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2851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5472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«Фабула»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Прохоренко Надежде Георгиевне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ПКО «Фабула»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1657199916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Прохоренко Надежде Георгиевне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1004416665/1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 сентября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2851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